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ИП Остапенко Виталий Викторович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402"/>
          </w:tcPr>
          <w:p>
            <w:r>
              <w:rPr>
                <w:rFonts w:ascii="Times New Roman" w:hAnsi="Times New Roman"/>
                <w:b/>
                <w:sz w:val="22"/>
              </w:rPr>
              <w:t>Адрес</w:t>
            </w:r>
          </w:p>
        </w:tc>
        <w:tc>
          <w:tcPr>
            <w:tcW w:type="dxa" w:w="4320"/>
          </w:tcPr>
          <w:p>
            <w:r>
              <w:rPr>
                <w:rFonts w:ascii="Times New Roman" w:hAnsi="Times New Roman"/>
                <w:sz w:val="22"/>
              </w:rPr>
              <w:t>443030, г. Самара, ул. Г.С. Аксакова, 19-67</w:t>
            </w:r>
          </w:p>
        </w:tc>
      </w:tr>
      <w:tr>
        <w:tc>
          <w:tcPr>
            <w:tcW w:type="dxa" w:w="3402"/>
          </w:tcPr>
          <w:p>
            <w:r>
              <w:rPr>
                <w:rFonts w:ascii="Times New Roman" w:hAnsi="Times New Roman"/>
                <w:b/>
                <w:sz w:val="22"/>
              </w:rPr>
              <w:t>ИНН</w:t>
            </w:r>
          </w:p>
        </w:tc>
        <w:tc>
          <w:tcPr>
            <w:tcW w:type="dxa" w:w="4320"/>
          </w:tcPr>
          <w:p>
            <w:r>
              <w:rPr>
                <w:rFonts w:ascii="Times New Roman" w:hAnsi="Times New Roman"/>
                <w:sz w:val="22"/>
              </w:rPr>
              <w:t>631903438258</w:t>
            </w:r>
          </w:p>
        </w:tc>
      </w:tr>
      <w:tr>
        <w:tc>
          <w:tcPr>
            <w:tcW w:type="dxa" w:w="3402"/>
          </w:tcPr>
          <w:p>
            <w:r>
              <w:rPr>
                <w:rFonts w:ascii="Times New Roman" w:hAnsi="Times New Roman"/>
                <w:b/>
                <w:sz w:val="22"/>
              </w:rPr>
              <w:t>Р/С</w:t>
            </w:r>
          </w:p>
        </w:tc>
        <w:tc>
          <w:tcPr>
            <w:tcW w:type="dxa" w:w="4320"/>
          </w:tcPr>
          <w:p>
            <w:r>
              <w:rPr>
                <w:rFonts w:ascii="Times New Roman" w:hAnsi="Times New Roman"/>
                <w:sz w:val="22"/>
              </w:rPr>
              <w:t>40802810929220000092</w:t>
            </w:r>
          </w:p>
        </w:tc>
      </w:tr>
      <w:tr>
        <w:tc>
          <w:tcPr>
            <w:tcW w:type="dxa" w:w="3402"/>
          </w:tcPr>
          <w:p>
            <w:r>
              <w:rPr>
                <w:rFonts w:ascii="Times New Roman" w:hAnsi="Times New Roman"/>
                <w:b/>
                <w:sz w:val="22"/>
              </w:rPr>
              <w:t>Банк</w:t>
            </w:r>
          </w:p>
        </w:tc>
        <w:tc>
          <w:tcPr>
            <w:tcW w:type="dxa" w:w="4320"/>
          </w:tcPr>
          <w:p>
            <w:r>
              <w:rPr>
                <w:rFonts w:ascii="Times New Roman" w:hAnsi="Times New Roman"/>
                <w:sz w:val="22"/>
              </w:rPr>
              <w:t>Филиал «Нижегородский» АО «Альфабанк» г. Нижний Новгород</w:t>
            </w:r>
          </w:p>
        </w:tc>
      </w:tr>
      <w:tr>
        <w:tc>
          <w:tcPr>
            <w:tcW w:type="dxa" w:w="3402"/>
          </w:tcPr>
          <w:p>
            <w:r>
              <w:rPr>
                <w:rFonts w:ascii="Times New Roman" w:hAnsi="Times New Roman"/>
                <w:b/>
                <w:sz w:val="22"/>
              </w:rPr>
              <w:t>БИК</w:t>
            </w:r>
          </w:p>
        </w:tc>
        <w:tc>
          <w:tcPr>
            <w:tcW w:type="dxa" w:w="4320"/>
          </w:tcPr>
          <w:p>
            <w:r>
              <w:rPr>
                <w:rFonts w:ascii="Times New Roman" w:hAnsi="Times New Roman"/>
                <w:sz w:val="22"/>
              </w:rPr>
              <w:t>042202824</w:t>
            </w:r>
          </w:p>
        </w:tc>
      </w:tr>
      <w:tr>
        <w:tc>
          <w:tcPr>
            <w:tcW w:type="dxa" w:w="3402"/>
          </w:tcPr>
          <w:p>
            <w:r>
              <w:rPr>
                <w:rFonts w:ascii="Times New Roman" w:hAnsi="Times New Roman"/>
                <w:b/>
                <w:sz w:val="22"/>
              </w:rPr>
              <w:t>К/С</w:t>
            </w:r>
          </w:p>
        </w:tc>
        <w:tc>
          <w:tcPr>
            <w:tcW w:type="dxa" w:w="4320"/>
          </w:tcPr>
          <w:p>
            <w:r>
              <w:rPr>
                <w:rFonts w:ascii="Times New Roman" w:hAnsi="Times New Roman"/>
                <w:sz w:val="22"/>
              </w:rPr>
              <w:t>30101810200000000824</w:t>
            </w:r>
          </w:p>
        </w:tc>
      </w:tr>
      <w:tr>
        <w:tc>
          <w:tcPr>
            <w:tcW w:type="dxa" w:w="3402"/>
          </w:tcPr>
          <w:p>
            <w:r>
              <w:rPr>
                <w:rFonts w:ascii="Times New Roman" w:hAnsi="Times New Roman"/>
                <w:b/>
                <w:sz w:val="22"/>
              </w:rPr>
              <w:t>ОГРНИП</w:t>
            </w:r>
          </w:p>
        </w:tc>
        <w:tc>
          <w:tcPr>
            <w:tcW w:type="dxa" w:w="4320"/>
          </w:tcPr>
          <w:p>
            <w:r>
              <w:rPr>
                <w:rFonts w:ascii="Times New Roman" w:hAnsi="Times New Roman"/>
                <w:sz w:val="22"/>
              </w:rPr>
              <w:t>306631112600020</w:t>
            </w:r>
          </w:p>
        </w:tc>
      </w:tr>
      <w:tr>
        <w:tc>
          <w:tcPr>
            <w:tcW w:type="dxa" w:w="3402"/>
          </w:tcPr>
          <w:p>
            <w:r>
              <w:rPr>
                <w:rFonts w:ascii="Times New Roman" w:hAnsi="Times New Roman"/>
                <w:b/>
                <w:sz w:val="22"/>
              </w:rPr>
              <w:t>Система налогообложения</w:t>
            </w:r>
          </w:p>
        </w:tc>
        <w:tc>
          <w:tcPr>
            <w:tcW w:type="dxa" w:w="4320"/>
          </w:tcPr>
          <w:p>
            <w:r>
              <w:rPr>
                <w:rFonts w:ascii="Times New Roman" w:hAnsi="Times New Roman"/>
                <w:sz w:val="22"/>
              </w:rPr>
              <w:t>упрощенная 6%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